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S1 20 241 vom 15. September 2022</w:t>
      </w:r>
    </w:p>
    <w:p>
      <w:r>
        <w:t>VS Kantonsgericht, 2022-09-15, FR</w:t>
      </w:r>
    </w:p>
    <w:p>
      <w:r>
        <w:rPr>
          <w:b/>
        </w:rPr>
        <w:t xml:space="preserve">Quelle: </w:t>
      </w:r>
      <w:r>
        <w:t>https://mcp.opencaselaw.ch/entscheid/vs_gerichte_S1 20 241</w:t>
      </w:r>
    </w:p>
    <w:p>
      <w:r>
        <w:t>FR: VS_GERICHTE S1 20 241 du 15 septembre 2022</w:t>
      </w:r>
    </w:p>
    <w:p>
      <w:r>
        <w:t>IT: VS_GERICHTE S1 20 241 del 15 settembre 2022</w:t>
      </w:r>
    </w:p>
    <w:p>
      <w:pPr>
        <w:pStyle w:val="Heading2"/>
      </w:pPr>
      <w:r>
        <w:t>Regeste</w:t>
      </w:r>
    </w:p>
    <w:p>
      <w:r>
        <w:t>S1 20 241 JUGEMENT DU 15 SEPTEMBRE 2022 Tribunal cantonal du Valais Cour des assurances sociales Composition : Candido Prada, président ; Jean-Bernard Fournier et Christophe Joris, juges ; Pierre-André Moix, greffier en la cause X _________ recourant contre SERVICE DE L'INDUSTRIE, DU COMMERCE ET DU TRAVAIL (SICT), 1951 Sion, intimé (Aptitude au placement, art. 8 et 15 LACI)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Il n'est pas perçu de frais.</w:t>
      </w:r>
    </w:p>
    <w:p>
      <w:r>
        <w:t>Sion, le 15 septembre 2022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